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1714B" w14:textId="77777777" w:rsidR="00AB16F2" w:rsidRPr="00C27B78" w:rsidRDefault="00A06CD2">
      <w:pPr>
        <w:jc w:val="center"/>
        <w:rPr>
          <w:rFonts w:ascii="Times New Roman" w:hAnsi="Times New Roman" w:cs="Times New Roman"/>
          <w:lang w:val="hu-HU"/>
        </w:rPr>
      </w:pPr>
      <w:r w:rsidRPr="00C27B78">
        <w:rPr>
          <w:rFonts w:ascii="Times New Roman" w:hAnsi="Times New Roman" w:cs="Times New Roman"/>
          <w:b/>
          <w:sz w:val="43"/>
          <w:lang w:val="hu-HU"/>
        </w:rPr>
        <w:t>Felhívás művészeti alkotások készítésére</w:t>
      </w:r>
    </w:p>
    <w:p w14:paraId="2BB3EF43" w14:textId="77777777" w:rsidR="00AB16F2" w:rsidRPr="00C27B78" w:rsidRDefault="00A06CD2">
      <w:pPr>
        <w:pStyle w:val="SubtitleCustom"/>
        <w:rPr>
          <w:rFonts w:ascii="Times New Roman" w:hAnsi="Times New Roman" w:cs="Times New Roman"/>
          <w:color w:val="auto"/>
          <w:lang w:val="hu-HU"/>
        </w:rPr>
      </w:pPr>
      <w:r w:rsidRPr="00C27B78">
        <w:rPr>
          <w:rFonts w:ascii="Times New Roman" w:hAnsi="Times New Roman" w:cs="Times New Roman"/>
          <w:color w:val="auto"/>
          <w:lang w:val="hu-HU"/>
        </w:rPr>
        <w:t xml:space="preserve">Kapcsolódás a városhoz – művészeti alkotások a </w:t>
      </w:r>
      <w:proofErr w:type="spellStart"/>
      <w:r w:rsidRPr="00C27B78">
        <w:rPr>
          <w:rFonts w:ascii="Times New Roman" w:hAnsi="Times New Roman" w:cs="Times New Roman"/>
          <w:color w:val="auto"/>
          <w:lang w:val="hu-HU"/>
        </w:rPr>
        <w:t>resztoratív</w:t>
      </w:r>
      <w:proofErr w:type="spellEnd"/>
      <w:r w:rsidRPr="00C27B78">
        <w:rPr>
          <w:rFonts w:ascii="Times New Roman" w:hAnsi="Times New Roman" w:cs="Times New Roman"/>
          <w:color w:val="auto"/>
          <w:lang w:val="hu-HU"/>
        </w:rPr>
        <w:t xml:space="preserve"> városi kultúra jegyében</w:t>
      </w:r>
    </w:p>
    <w:p w14:paraId="7A6EDC87" w14:textId="77777777" w:rsidR="00AB16F2" w:rsidRPr="00C27B78" w:rsidRDefault="00AB16F2">
      <w:pPr>
        <w:rPr>
          <w:rFonts w:ascii="Times New Roman" w:hAnsi="Times New Roman" w:cs="Times New Roman"/>
          <w:lang w:val="hu-HU"/>
        </w:rPr>
      </w:pPr>
    </w:p>
    <w:p w14:paraId="0A0F1BDC" w14:textId="2A6F2EDC" w:rsidR="00AB16F2" w:rsidRPr="00C27B78" w:rsidRDefault="00A06CD2">
      <w:pPr>
        <w:jc w:val="both"/>
        <w:rPr>
          <w:rFonts w:ascii="Times New Roman" w:hAnsi="Times New Roman" w:cs="Times New Roman"/>
          <w:lang w:val="hu-HU"/>
        </w:rPr>
      </w:pPr>
      <w:r w:rsidRPr="00C27B78">
        <w:rPr>
          <w:rFonts w:ascii="Times New Roman" w:hAnsi="Times New Roman" w:cs="Times New Roman"/>
          <w:lang w:val="hu-HU"/>
        </w:rPr>
        <w:t>A „</w:t>
      </w:r>
      <w:proofErr w:type="spellStart"/>
      <w:r w:rsidRPr="00C27B78">
        <w:rPr>
          <w:rFonts w:ascii="Times New Roman" w:hAnsi="Times New Roman" w:cs="Times New Roman"/>
          <w:lang w:val="hu-HU"/>
        </w:rPr>
        <w:t>Resztoratív</w:t>
      </w:r>
      <w:proofErr w:type="spellEnd"/>
      <w:r w:rsidRPr="00C27B78">
        <w:rPr>
          <w:rFonts w:ascii="Times New Roman" w:hAnsi="Times New Roman" w:cs="Times New Roman"/>
          <w:lang w:val="hu-HU"/>
        </w:rPr>
        <w:t xml:space="preserve"> város a Mecsek lábánál: a </w:t>
      </w:r>
      <w:proofErr w:type="spellStart"/>
      <w:r w:rsidRPr="00C27B78">
        <w:rPr>
          <w:rFonts w:ascii="Times New Roman" w:hAnsi="Times New Roman" w:cs="Times New Roman"/>
          <w:lang w:val="hu-HU"/>
        </w:rPr>
        <w:t>resztoratív</w:t>
      </w:r>
      <w:proofErr w:type="spellEnd"/>
      <w:r w:rsidRPr="00C27B78">
        <w:rPr>
          <w:rFonts w:ascii="Times New Roman" w:hAnsi="Times New Roman" w:cs="Times New Roman"/>
          <w:lang w:val="hu-HU"/>
        </w:rPr>
        <w:t xml:space="preserve"> városmodell megvalósításának lehetőségei” című kutatásban részt vevő oktatók 2026. szeptember 25-én „</w:t>
      </w:r>
      <w:proofErr w:type="spellStart"/>
      <w:r w:rsidRPr="00C27B78">
        <w:rPr>
          <w:rFonts w:ascii="Times New Roman" w:hAnsi="Times New Roman" w:cs="Times New Roman"/>
          <w:lang w:val="hu-HU"/>
        </w:rPr>
        <w:t>Resztoratív</w:t>
      </w:r>
      <w:proofErr w:type="spellEnd"/>
      <w:r w:rsidRPr="00C27B78">
        <w:rPr>
          <w:rFonts w:ascii="Times New Roman" w:hAnsi="Times New Roman" w:cs="Times New Roman"/>
          <w:lang w:val="hu-HU"/>
        </w:rPr>
        <w:t xml:space="preserve"> városok Európában” címmel nemzetközi hibrid konferenciát szerveznek. A konferencia célja, hogy bemutassa a </w:t>
      </w:r>
      <w:proofErr w:type="spellStart"/>
      <w:r w:rsidRPr="00C27B78">
        <w:rPr>
          <w:rFonts w:ascii="Times New Roman" w:hAnsi="Times New Roman" w:cs="Times New Roman"/>
          <w:lang w:val="hu-HU"/>
        </w:rPr>
        <w:t>resztoratív</w:t>
      </w:r>
      <w:proofErr w:type="spellEnd"/>
      <w:r w:rsidRPr="00C27B78">
        <w:rPr>
          <w:rFonts w:ascii="Times New Roman" w:hAnsi="Times New Roman" w:cs="Times New Roman"/>
          <w:lang w:val="hu-HU"/>
        </w:rPr>
        <w:t xml:space="preserve"> városi gondolkodás európai tapasztalatait, valamint azt, hogy miként válhat egy város a párbeszéd, az együttműködés, a közösségi felelősségvállalás és a kapcsolatok helyreállításának terévé.</w:t>
      </w:r>
    </w:p>
    <w:p w14:paraId="00AC814C" w14:textId="124F153F" w:rsidR="00AB16F2" w:rsidRPr="00C27B78" w:rsidRDefault="00A06CD2">
      <w:pPr>
        <w:jc w:val="both"/>
        <w:rPr>
          <w:rFonts w:ascii="Times New Roman" w:hAnsi="Times New Roman" w:cs="Times New Roman"/>
          <w:lang w:val="hu-HU"/>
        </w:rPr>
      </w:pPr>
      <w:r w:rsidRPr="00C27B78">
        <w:rPr>
          <w:rFonts w:ascii="Times New Roman" w:hAnsi="Times New Roman" w:cs="Times New Roman"/>
          <w:lang w:val="hu-HU"/>
        </w:rPr>
        <w:t xml:space="preserve">A konferenciához kapcsolódóan a kutatásban részt vevő oktatók művészeti kezdeményezést indítanak. A kezdeményezés keretében a PTE ÁJK hallgatói, oktatói, kutatói és dolgozói </w:t>
      </w:r>
      <w:r w:rsidR="000F3EA4">
        <w:rPr>
          <w:rFonts w:ascii="Times New Roman" w:hAnsi="Times New Roman" w:cs="Times New Roman"/>
          <w:lang w:val="hu-HU"/>
        </w:rPr>
        <w:t xml:space="preserve">művészeti </w:t>
      </w:r>
      <w:r w:rsidRPr="00C27B78">
        <w:rPr>
          <w:rFonts w:ascii="Times New Roman" w:hAnsi="Times New Roman" w:cs="Times New Roman"/>
          <w:lang w:val="hu-HU"/>
        </w:rPr>
        <w:t>alkotásaikkal fejezhetik ki, mit jelent számukra a városhoz, a közösséghez és egymáshoz való kapcsolódás.</w:t>
      </w:r>
    </w:p>
    <w:p w14:paraId="74E8E0D3" w14:textId="77777777" w:rsidR="00AB16F2" w:rsidRPr="00C27B78" w:rsidRDefault="00A06CD2">
      <w:pPr>
        <w:pStyle w:val="Cmsor1"/>
        <w:rPr>
          <w:rFonts w:ascii="Times New Roman" w:hAnsi="Times New Roman" w:cs="Times New Roman"/>
          <w:color w:val="auto"/>
          <w:lang w:val="hu-HU"/>
        </w:rPr>
      </w:pPr>
      <w:r w:rsidRPr="00C27B78">
        <w:rPr>
          <w:rFonts w:ascii="Times New Roman" w:hAnsi="Times New Roman" w:cs="Times New Roman"/>
          <w:color w:val="auto"/>
          <w:lang w:val="hu-HU"/>
        </w:rPr>
        <w:t>A felhívás célja</w:t>
      </w:r>
    </w:p>
    <w:p w14:paraId="250602E7" w14:textId="77777777" w:rsidR="00AB16F2" w:rsidRPr="00C27B78" w:rsidRDefault="00A06CD2">
      <w:pPr>
        <w:jc w:val="both"/>
        <w:rPr>
          <w:rFonts w:ascii="Times New Roman" w:hAnsi="Times New Roman" w:cs="Times New Roman"/>
          <w:lang w:val="hu-HU"/>
        </w:rPr>
      </w:pPr>
      <w:r w:rsidRPr="00C27B78">
        <w:rPr>
          <w:rFonts w:ascii="Times New Roman" w:hAnsi="Times New Roman" w:cs="Times New Roman"/>
          <w:lang w:val="hu-HU"/>
        </w:rPr>
        <w:t xml:space="preserve">A felhívás célja olyan művészeti alkotások létrehozása és bemutatása, amelyek láthatóvá teszik a </w:t>
      </w:r>
      <w:proofErr w:type="spellStart"/>
      <w:r w:rsidRPr="00C27B78">
        <w:rPr>
          <w:rFonts w:ascii="Times New Roman" w:hAnsi="Times New Roman" w:cs="Times New Roman"/>
          <w:lang w:val="hu-HU"/>
        </w:rPr>
        <w:t>resztoratív</w:t>
      </w:r>
      <w:proofErr w:type="spellEnd"/>
      <w:r w:rsidRPr="00C27B78">
        <w:rPr>
          <w:rFonts w:ascii="Times New Roman" w:hAnsi="Times New Roman" w:cs="Times New Roman"/>
          <w:lang w:val="hu-HU"/>
        </w:rPr>
        <w:t xml:space="preserve"> szemlélet alapértékeit: az egymásra figyelést, a kölcsönös tiszteletet, a párbeszédet, a bizalmat, a közösségi felelősségvállalást, valamint a megsérült kapcsolatok helyreállításának lehetőségét.</w:t>
      </w:r>
    </w:p>
    <w:p w14:paraId="72AA2DDC" w14:textId="77777777" w:rsidR="00AB16F2" w:rsidRPr="00C27B78" w:rsidRDefault="00A06CD2">
      <w:pPr>
        <w:jc w:val="both"/>
        <w:rPr>
          <w:rFonts w:ascii="Times New Roman" w:hAnsi="Times New Roman" w:cs="Times New Roman"/>
          <w:lang w:val="hu-HU"/>
        </w:rPr>
      </w:pPr>
      <w:r w:rsidRPr="00C27B78">
        <w:rPr>
          <w:rFonts w:ascii="Times New Roman" w:hAnsi="Times New Roman" w:cs="Times New Roman"/>
          <w:lang w:val="hu-HU"/>
        </w:rPr>
        <w:t xml:space="preserve">A </w:t>
      </w:r>
      <w:proofErr w:type="spellStart"/>
      <w:r w:rsidRPr="00C27B78">
        <w:rPr>
          <w:rFonts w:ascii="Times New Roman" w:hAnsi="Times New Roman" w:cs="Times New Roman"/>
          <w:lang w:val="hu-HU"/>
        </w:rPr>
        <w:t>resztoratív</w:t>
      </w:r>
      <w:proofErr w:type="spellEnd"/>
      <w:r w:rsidRPr="00C27B78">
        <w:rPr>
          <w:rFonts w:ascii="Times New Roman" w:hAnsi="Times New Roman" w:cs="Times New Roman"/>
          <w:lang w:val="hu-HU"/>
        </w:rPr>
        <w:t xml:space="preserve"> városi kultúra abból a gondolatból indul ki, hogy a város nem csupán épített környezet, hanem emberek, kapcsolatok, közösségek és közös értékek hálózata. Egy </w:t>
      </w:r>
      <w:proofErr w:type="spellStart"/>
      <w:r w:rsidRPr="00C27B78">
        <w:rPr>
          <w:rFonts w:ascii="Times New Roman" w:hAnsi="Times New Roman" w:cs="Times New Roman"/>
          <w:lang w:val="hu-HU"/>
        </w:rPr>
        <w:t>resztoratív</w:t>
      </w:r>
      <w:proofErr w:type="spellEnd"/>
      <w:r w:rsidRPr="00C27B78">
        <w:rPr>
          <w:rFonts w:ascii="Times New Roman" w:hAnsi="Times New Roman" w:cs="Times New Roman"/>
          <w:lang w:val="hu-HU"/>
        </w:rPr>
        <w:t xml:space="preserve"> szemléletű városban kiemelt jelentősége van annak, hogy a közösség tagjai képesek legyenek meghallani egymás történeteit, közösen gondolkodni a felmerülő nehézségekről, és a konfliktusokat ne pusztán problémaként, hanem a tanulás, a megértés és a közösségi megújulás lehetőségeként értelmezzék.</w:t>
      </w:r>
    </w:p>
    <w:p w14:paraId="05AE37E1" w14:textId="77777777" w:rsidR="00AB16F2" w:rsidRPr="00C27B78" w:rsidRDefault="00A06CD2">
      <w:pPr>
        <w:pStyle w:val="Cmsor1"/>
        <w:rPr>
          <w:rFonts w:ascii="Times New Roman" w:hAnsi="Times New Roman" w:cs="Times New Roman"/>
          <w:color w:val="auto"/>
          <w:lang w:val="hu-HU"/>
        </w:rPr>
      </w:pPr>
      <w:r w:rsidRPr="00C27B78">
        <w:rPr>
          <w:rFonts w:ascii="Times New Roman" w:hAnsi="Times New Roman" w:cs="Times New Roman"/>
          <w:color w:val="auto"/>
          <w:lang w:val="hu-HU"/>
        </w:rPr>
        <w:t>Mit várunk az alkotóktól?</w:t>
      </w:r>
    </w:p>
    <w:p w14:paraId="07A25609" w14:textId="77777777" w:rsidR="00AB16F2" w:rsidRPr="00C27B78" w:rsidRDefault="00A06CD2">
      <w:pPr>
        <w:jc w:val="both"/>
        <w:rPr>
          <w:rFonts w:ascii="Times New Roman" w:hAnsi="Times New Roman" w:cs="Times New Roman"/>
          <w:lang w:val="hu-HU"/>
        </w:rPr>
      </w:pPr>
      <w:r w:rsidRPr="00C27B78">
        <w:rPr>
          <w:rFonts w:ascii="Times New Roman" w:hAnsi="Times New Roman" w:cs="Times New Roman"/>
          <w:lang w:val="hu-HU"/>
        </w:rPr>
        <w:t>Olyan művészeti alkotások beérkezését várjuk, amelyek választ adnak arra a kérdésre, hogy: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839"/>
      </w:tblGrid>
      <w:tr w:rsidR="00C27B78" w:rsidRPr="00C27B78" w14:paraId="046D10AE" w14:textId="77777777" w:rsidTr="00C27B78">
        <w:trPr>
          <w:jc w:val="center"/>
        </w:trPr>
        <w:tc>
          <w:tcPr>
            <w:tcW w:w="9859" w:type="dxa"/>
            <w:tcBorders>
              <w:top w:val="single" w:sz="8" w:space="0" w:color="E2A84A"/>
              <w:left w:val="single" w:sz="8" w:space="0" w:color="E2A84A"/>
              <w:bottom w:val="single" w:sz="8" w:space="0" w:color="E2A84A"/>
              <w:right w:val="single" w:sz="8" w:space="0" w:color="E2A84A"/>
            </w:tcBorders>
            <w:shd w:val="clear" w:color="auto" w:fill="C6D9F1" w:themeFill="text2" w:themeFillTint="33"/>
            <w:tcMar>
              <w:top w:w="170" w:type="dxa"/>
              <w:left w:w="220" w:type="dxa"/>
              <w:bottom w:w="170" w:type="dxa"/>
              <w:right w:w="220" w:type="dxa"/>
            </w:tcMar>
            <w:vAlign w:val="center"/>
          </w:tcPr>
          <w:p w14:paraId="79CB3995" w14:textId="77777777" w:rsidR="00AB16F2" w:rsidRPr="00C27B78" w:rsidRDefault="00A06CD2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C27B78">
              <w:rPr>
                <w:rFonts w:ascii="Times New Roman" w:hAnsi="Times New Roman" w:cs="Times New Roman"/>
                <w:b/>
                <w:sz w:val="25"/>
                <w:lang w:val="hu-HU"/>
              </w:rPr>
              <w:t>Hogyan tudnak az emberek összekapcsolódni azon a településen, ahol élnek, tanulnak vagy dolgoznak?</w:t>
            </w:r>
          </w:p>
        </w:tc>
      </w:tr>
    </w:tbl>
    <w:p w14:paraId="672586F3" w14:textId="77777777" w:rsidR="00AB16F2" w:rsidRPr="00C27B78" w:rsidRDefault="00A06CD2">
      <w:pPr>
        <w:rPr>
          <w:rFonts w:ascii="Times New Roman" w:hAnsi="Times New Roman" w:cs="Times New Roman"/>
          <w:lang w:val="hu-HU"/>
        </w:rPr>
      </w:pPr>
      <w:r w:rsidRPr="00C27B78">
        <w:rPr>
          <w:rFonts w:ascii="Times New Roman" w:hAnsi="Times New Roman" w:cs="Times New Roman"/>
          <w:lang w:val="hu-HU"/>
        </w:rPr>
        <w:t>Az alkotások középpontjában állhat többek között:</w:t>
      </w:r>
    </w:p>
    <w:p w14:paraId="25B70AC5" w14:textId="5A8D8EF6" w:rsidR="00AB16F2" w:rsidRPr="00C27B78" w:rsidRDefault="00A06CD2">
      <w:pPr>
        <w:pStyle w:val="Felsorols"/>
        <w:spacing w:after="40"/>
        <w:ind w:left="454"/>
        <w:rPr>
          <w:rFonts w:ascii="Times New Roman" w:hAnsi="Times New Roman" w:cs="Times New Roman"/>
          <w:lang w:val="hu-HU"/>
        </w:rPr>
      </w:pPr>
      <w:r w:rsidRPr="00C27B78">
        <w:rPr>
          <w:rFonts w:ascii="Times New Roman" w:hAnsi="Times New Roman" w:cs="Times New Roman"/>
          <w:lang w:val="hu-HU"/>
        </w:rPr>
        <w:t>a városhoz való kötődés</w:t>
      </w:r>
      <w:r w:rsidR="002C3C5F">
        <w:rPr>
          <w:rFonts w:ascii="Times New Roman" w:hAnsi="Times New Roman" w:cs="Times New Roman"/>
          <w:lang w:val="hu-HU"/>
        </w:rPr>
        <w:t>,</w:t>
      </w:r>
    </w:p>
    <w:p w14:paraId="7A24F005" w14:textId="6EA129E0" w:rsidR="00AB16F2" w:rsidRPr="00C27B78" w:rsidRDefault="00A06CD2">
      <w:pPr>
        <w:pStyle w:val="Felsorols"/>
        <w:spacing w:after="40"/>
        <w:ind w:left="454"/>
        <w:rPr>
          <w:rFonts w:ascii="Times New Roman" w:hAnsi="Times New Roman" w:cs="Times New Roman"/>
          <w:lang w:val="hu-HU"/>
        </w:rPr>
      </w:pPr>
      <w:r w:rsidRPr="00C27B78">
        <w:rPr>
          <w:rFonts w:ascii="Times New Roman" w:hAnsi="Times New Roman" w:cs="Times New Roman"/>
          <w:lang w:val="hu-HU"/>
        </w:rPr>
        <w:t>az összetartozás élménye</w:t>
      </w:r>
      <w:r w:rsidR="002C3C5F">
        <w:rPr>
          <w:rFonts w:ascii="Times New Roman" w:hAnsi="Times New Roman" w:cs="Times New Roman"/>
          <w:lang w:val="hu-HU"/>
        </w:rPr>
        <w:t>,</w:t>
      </w:r>
    </w:p>
    <w:p w14:paraId="7618E274" w14:textId="5006641B" w:rsidR="00AB16F2" w:rsidRPr="00C27B78" w:rsidRDefault="00A06CD2">
      <w:pPr>
        <w:pStyle w:val="Felsorols"/>
        <w:spacing w:after="40"/>
        <w:ind w:left="454"/>
        <w:rPr>
          <w:rFonts w:ascii="Times New Roman" w:hAnsi="Times New Roman" w:cs="Times New Roman"/>
          <w:lang w:val="hu-HU"/>
        </w:rPr>
      </w:pPr>
      <w:r w:rsidRPr="00C27B78">
        <w:rPr>
          <w:rFonts w:ascii="Times New Roman" w:hAnsi="Times New Roman" w:cs="Times New Roman"/>
          <w:lang w:val="hu-HU"/>
        </w:rPr>
        <w:t>a közös értékek megfogalmazása</w:t>
      </w:r>
      <w:r w:rsidR="002C3C5F">
        <w:rPr>
          <w:rFonts w:ascii="Times New Roman" w:hAnsi="Times New Roman" w:cs="Times New Roman"/>
          <w:lang w:val="hu-HU"/>
        </w:rPr>
        <w:t>,</w:t>
      </w:r>
    </w:p>
    <w:p w14:paraId="33B4790C" w14:textId="1BBD7FDE" w:rsidR="00AB16F2" w:rsidRPr="00C27B78" w:rsidRDefault="00A06CD2">
      <w:pPr>
        <w:pStyle w:val="Felsorols"/>
        <w:spacing w:after="40"/>
        <w:ind w:left="454"/>
        <w:rPr>
          <w:rFonts w:ascii="Times New Roman" w:hAnsi="Times New Roman" w:cs="Times New Roman"/>
          <w:lang w:val="hu-HU"/>
        </w:rPr>
      </w:pPr>
      <w:r w:rsidRPr="00C27B78">
        <w:rPr>
          <w:rFonts w:ascii="Times New Roman" w:hAnsi="Times New Roman" w:cs="Times New Roman"/>
          <w:lang w:val="hu-HU"/>
        </w:rPr>
        <w:t>az egymásra figyelés</w:t>
      </w:r>
      <w:r w:rsidR="002C3C5F">
        <w:rPr>
          <w:rFonts w:ascii="Times New Roman" w:hAnsi="Times New Roman" w:cs="Times New Roman"/>
          <w:lang w:val="hu-HU"/>
        </w:rPr>
        <w:t>,</w:t>
      </w:r>
    </w:p>
    <w:p w14:paraId="2D949368" w14:textId="3D9646FF" w:rsidR="00AB16F2" w:rsidRPr="00C27B78" w:rsidRDefault="00A06CD2">
      <w:pPr>
        <w:pStyle w:val="Felsorols"/>
        <w:spacing w:after="40"/>
        <w:ind w:left="454"/>
        <w:rPr>
          <w:rFonts w:ascii="Times New Roman" w:hAnsi="Times New Roman" w:cs="Times New Roman"/>
          <w:lang w:val="hu-HU"/>
        </w:rPr>
      </w:pPr>
      <w:r w:rsidRPr="00C27B78">
        <w:rPr>
          <w:rFonts w:ascii="Times New Roman" w:hAnsi="Times New Roman" w:cs="Times New Roman"/>
          <w:lang w:val="hu-HU"/>
        </w:rPr>
        <w:t>a párbeszéd és a meghallgatás jelentősége</w:t>
      </w:r>
      <w:r w:rsidR="002C3C5F">
        <w:rPr>
          <w:rFonts w:ascii="Times New Roman" w:hAnsi="Times New Roman" w:cs="Times New Roman"/>
          <w:lang w:val="hu-HU"/>
        </w:rPr>
        <w:t>,</w:t>
      </w:r>
    </w:p>
    <w:p w14:paraId="37E7D2A6" w14:textId="15529B8B" w:rsidR="00AB16F2" w:rsidRPr="00C27B78" w:rsidRDefault="00A06CD2">
      <w:pPr>
        <w:pStyle w:val="Felsorols"/>
        <w:spacing w:after="40"/>
        <w:ind w:left="454"/>
        <w:rPr>
          <w:rFonts w:ascii="Times New Roman" w:hAnsi="Times New Roman" w:cs="Times New Roman"/>
          <w:lang w:val="hu-HU"/>
        </w:rPr>
      </w:pPr>
      <w:r w:rsidRPr="00C27B78">
        <w:rPr>
          <w:rFonts w:ascii="Times New Roman" w:hAnsi="Times New Roman" w:cs="Times New Roman"/>
          <w:lang w:val="hu-HU"/>
        </w:rPr>
        <w:t>a bizalom és az együttműködés</w:t>
      </w:r>
      <w:r w:rsidR="002C3C5F">
        <w:rPr>
          <w:rFonts w:ascii="Times New Roman" w:hAnsi="Times New Roman" w:cs="Times New Roman"/>
          <w:lang w:val="hu-HU"/>
        </w:rPr>
        <w:t>,</w:t>
      </w:r>
    </w:p>
    <w:p w14:paraId="53890A49" w14:textId="4EF448CB" w:rsidR="00AB16F2" w:rsidRPr="00C27B78" w:rsidRDefault="00A06CD2">
      <w:pPr>
        <w:pStyle w:val="Felsorols"/>
        <w:spacing w:after="40"/>
        <w:ind w:left="454"/>
        <w:rPr>
          <w:rFonts w:ascii="Times New Roman" w:hAnsi="Times New Roman" w:cs="Times New Roman"/>
          <w:lang w:val="hu-HU"/>
        </w:rPr>
      </w:pPr>
      <w:r w:rsidRPr="00C27B78">
        <w:rPr>
          <w:rFonts w:ascii="Times New Roman" w:hAnsi="Times New Roman" w:cs="Times New Roman"/>
          <w:lang w:val="hu-HU"/>
        </w:rPr>
        <w:t>a konfliktusok békés kezelése</w:t>
      </w:r>
      <w:r w:rsidR="002C3C5F">
        <w:rPr>
          <w:rFonts w:ascii="Times New Roman" w:hAnsi="Times New Roman" w:cs="Times New Roman"/>
          <w:lang w:val="hu-HU"/>
        </w:rPr>
        <w:t>,</w:t>
      </w:r>
    </w:p>
    <w:p w14:paraId="4B5C8682" w14:textId="761EF8E0" w:rsidR="00AB16F2" w:rsidRPr="00C27B78" w:rsidRDefault="00A06CD2">
      <w:pPr>
        <w:pStyle w:val="Felsorols"/>
        <w:spacing w:after="40"/>
        <w:ind w:left="454"/>
        <w:rPr>
          <w:rFonts w:ascii="Times New Roman" w:hAnsi="Times New Roman" w:cs="Times New Roman"/>
          <w:lang w:val="hu-HU"/>
        </w:rPr>
      </w:pPr>
      <w:r w:rsidRPr="00C27B78">
        <w:rPr>
          <w:rFonts w:ascii="Times New Roman" w:hAnsi="Times New Roman" w:cs="Times New Roman"/>
          <w:lang w:val="hu-HU"/>
        </w:rPr>
        <w:t>a megbékélés és a kapcsolatok helyreállítása</w:t>
      </w:r>
      <w:r w:rsidR="002C3C5F">
        <w:rPr>
          <w:rFonts w:ascii="Times New Roman" w:hAnsi="Times New Roman" w:cs="Times New Roman"/>
          <w:lang w:val="hu-HU"/>
        </w:rPr>
        <w:t>,</w:t>
      </w:r>
    </w:p>
    <w:p w14:paraId="37A109F6" w14:textId="27BC93FE" w:rsidR="00AB16F2" w:rsidRPr="00C27B78" w:rsidRDefault="00A06CD2">
      <w:pPr>
        <w:pStyle w:val="Felsorols"/>
        <w:spacing w:after="40"/>
        <w:ind w:left="454"/>
        <w:rPr>
          <w:rFonts w:ascii="Times New Roman" w:hAnsi="Times New Roman" w:cs="Times New Roman"/>
          <w:lang w:val="hu-HU"/>
        </w:rPr>
      </w:pPr>
      <w:r w:rsidRPr="00C27B78">
        <w:rPr>
          <w:rFonts w:ascii="Times New Roman" w:hAnsi="Times New Roman" w:cs="Times New Roman"/>
          <w:lang w:val="hu-HU"/>
        </w:rPr>
        <w:t>a</w:t>
      </w:r>
      <w:r w:rsidR="00C27B78">
        <w:rPr>
          <w:rFonts w:ascii="Times New Roman" w:hAnsi="Times New Roman" w:cs="Times New Roman"/>
          <w:lang w:val="hu-HU"/>
        </w:rPr>
        <w:t>z</w:t>
      </w:r>
      <w:r w:rsidRPr="00C27B78">
        <w:rPr>
          <w:rFonts w:ascii="Times New Roman" w:hAnsi="Times New Roman" w:cs="Times New Roman"/>
          <w:lang w:val="hu-HU"/>
        </w:rPr>
        <w:t xml:space="preserve"> együttműködő városi kultúra.</w:t>
      </w:r>
    </w:p>
    <w:p w14:paraId="3807E8F3" w14:textId="77777777" w:rsidR="00AB16F2" w:rsidRPr="00C27B78" w:rsidRDefault="00A06CD2">
      <w:pPr>
        <w:jc w:val="both"/>
        <w:rPr>
          <w:rFonts w:ascii="Times New Roman" w:hAnsi="Times New Roman" w:cs="Times New Roman"/>
          <w:lang w:val="hu-HU"/>
        </w:rPr>
      </w:pPr>
      <w:r w:rsidRPr="00C27B78">
        <w:rPr>
          <w:rFonts w:ascii="Times New Roman" w:hAnsi="Times New Roman" w:cs="Times New Roman"/>
          <w:lang w:val="hu-HU"/>
        </w:rPr>
        <w:t>A felhívásra bármilyen olyan művészeti alkotással lehet jelentkezni, amely alkalmas a fenti gondolatok vizuális, tárgyi vagy egyéb művészi formában történő kifejezésére.</w:t>
      </w:r>
    </w:p>
    <w:p w14:paraId="2280902A" w14:textId="77777777" w:rsidR="00AB16F2" w:rsidRPr="00C27B78" w:rsidRDefault="00A06CD2">
      <w:pPr>
        <w:pStyle w:val="Cmsor1"/>
        <w:rPr>
          <w:rFonts w:ascii="Times New Roman" w:hAnsi="Times New Roman" w:cs="Times New Roman"/>
          <w:color w:val="auto"/>
          <w:lang w:val="hu-HU"/>
        </w:rPr>
      </w:pPr>
      <w:r w:rsidRPr="00C27B78">
        <w:rPr>
          <w:rFonts w:ascii="Times New Roman" w:hAnsi="Times New Roman" w:cs="Times New Roman"/>
          <w:color w:val="auto"/>
          <w:lang w:val="hu-HU"/>
        </w:rPr>
        <w:t>Az alkotások bemutatása</w:t>
      </w:r>
    </w:p>
    <w:p w14:paraId="39276596" w14:textId="77777777" w:rsidR="00AB16F2" w:rsidRPr="00C27B78" w:rsidRDefault="00A06CD2">
      <w:pPr>
        <w:jc w:val="both"/>
        <w:rPr>
          <w:rFonts w:ascii="Times New Roman" w:hAnsi="Times New Roman" w:cs="Times New Roman"/>
          <w:lang w:val="hu-HU"/>
        </w:rPr>
      </w:pPr>
      <w:r w:rsidRPr="00C27B78">
        <w:rPr>
          <w:rFonts w:ascii="Times New Roman" w:hAnsi="Times New Roman" w:cs="Times New Roman"/>
          <w:lang w:val="hu-HU"/>
        </w:rPr>
        <w:t>A beérkezett alkotásokból a konferenciához kapcsolódóan kiállítást kívánunk szervezni. Kiemelt célunk ugyanakkor, hogy a művek ne kizárólag zárt kiállítási térben jelenjenek meg, hanem a város élő közösségi tereiben is láthatóvá váljanak.</w:t>
      </w:r>
    </w:p>
    <w:p w14:paraId="37710C86" w14:textId="77777777" w:rsidR="00AB16F2" w:rsidRPr="00C27B78" w:rsidRDefault="00A06CD2">
      <w:pPr>
        <w:jc w:val="both"/>
        <w:rPr>
          <w:rFonts w:ascii="Times New Roman" w:hAnsi="Times New Roman" w:cs="Times New Roman"/>
          <w:lang w:val="hu-HU"/>
        </w:rPr>
      </w:pPr>
      <w:r w:rsidRPr="00C27B78">
        <w:rPr>
          <w:rFonts w:ascii="Times New Roman" w:hAnsi="Times New Roman" w:cs="Times New Roman"/>
          <w:lang w:val="hu-HU"/>
        </w:rPr>
        <w:t xml:space="preserve">Ennek érdekében az alkotásokat a tervek szerint </w:t>
      </w:r>
      <w:r w:rsidRPr="00C27B78">
        <w:rPr>
          <w:rFonts w:ascii="Times New Roman" w:hAnsi="Times New Roman" w:cs="Times New Roman"/>
          <w:b/>
          <w:lang w:val="hu-HU"/>
        </w:rPr>
        <w:t>Pécs különböző pontjain kívánjuk elhelyezni</w:t>
      </w:r>
      <w:r w:rsidRPr="00C27B78">
        <w:rPr>
          <w:rFonts w:ascii="Times New Roman" w:hAnsi="Times New Roman" w:cs="Times New Roman"/>
          <w:lang w:val="hu-HU"/>
        </w:rPr>
        <w:t>, hogy azok a lakosság számára is hozzáférhetőek, megtekinthetőek és értelmezhetőek legyenek. Így a művek nemcsak a konferencia résztvevőihez, hanem a város közösségéhez is szólhatnak.</w:t>
      </w:r>
    </w:p>
    <w:p w14:paraId="06FA5324" w14:textId="77777777" w:rsidR="00AB16F2" w:rsidRPr="00C27B78" w:rsidRDefault="00A06CD2">
      <w:pPr>
        <w:jc w:val="both"/>
        <w:rPr>
          <w:rFonts w:ascii="Times New Roman" w:hAnsi="Times New Roman" w:cs="Times New Roman"/>
          <w:lang w:val="hu-HU"/>
        </w:rPr>
      </w:pPr>
      <w:r w:rsidRPr="00C27B78">
        <w:rPr>
          <w:rFonts w:ascii="Times New Roman" w:hAnsi="Times New Roman" w:cs="Times New Roman"/>
          <w:lang w:val="hu-HU"/>
        </w:rPr>
        <w:lastRenderedPageBreak/>
        <w:t xml:space="preserve">Az alkotások célja, hogy a városi térben a </w:t>
      </w:r>
      <w:proofErr w:type="spellStart"/>
      <w:r w:rsidRPr="00C27B78">
        <w:rPr>
          <w:rFonts w:ascii="Times New Roman" w:hAnsi="Times New Roman" w:cs="Times New Roman"/>
          <w:lang w:val="hu-HU"/>
        </w:rPr>
        <w:t>resztoratív</w:t>
      </w:r>
      <w:proofErr w:type="spellEnd"/>
      <w:r w:rsidRPr="00C27B78">
        <w:rPr>
          <w:rFonts w:ascii="Times New Roman" w:hAnsi="Times New Roman" w:cs="Times New Roman"/>
          <w:lang w:val="hu-HU"/>
        </w:rPr>
        <w:t xml:space="preserve"> gondolkodás látható jelképeivé váljanak, és felhívják a figyelmet arra, hogy a közösséghez tartozás, az egymás iránti felelősség, a párbeszéd és a bizalom kultúrája mindannyiunk közös ügye.</w:t>
      </w:r>
    </w:p>
    <w:p w14:paraId="4C54331E" w14:textId="77777777" w:rsidR="00AB16F2" w:rsidRPr="00C27B78" w:rsidRDefault="00A06CD2">
      <w:pPr>
        <w:pStyle w:val="Cmsor1"/>
        <w:rPr>
          <w:rFonts w:ascii="Times New Roman" w:hAnsi="Times New Roman" w:cs="Times New Roman"/>
          <w:lang w:val="hu-HU"/>
        </w:rPr>
      </w:pPr>
      <w:r w:rsidRPr="00C27B78">
        <w:rPr>
          <w:rFonts w:ascii="Times New Roman" w:hAnsi="Times New Roman" w:cs="Times New Roman"/>
          <w:color w:val="auto"/>
          <w:lang w:val="hu-HU"/>
        </w:rPr>
        <w:t>Kik jelentkezhetnek?</w:t>
      </w:r>
    </w:p>
    <w:p w14:paraId="5539D1BA" w14:textId="77777777" w:rsidR="00AB16F2" w:rsidRPr="00C27B78" w:rsidRDefault="00A06CD2">
      <w:pPr>
        <w:jc w:val="both"/>
        <w:rPr>
          <w:rFonts w:ascii="Times New Roman" w:hAnsi="Times New Roman" w:cs="Times New Roman"/>
          <w:lang w:val="hu-HU"/>
        </w:rPr>
      </w:pPr>
      <w:r w:rsidRPr="00C27B78">
        <w:rPr>
          <w:rFonts w:ascii="Times New Roman" w:hAnsi="Times New Roman" w:cs="Times New Roman"/>
          <w:lang w:val="hu-HU"/>
        </w:rPr>
        <w:t>A felhívásra a PTE ÁJK közösségéhez tartozó személyek jelentkezését várjuk, így különösen: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5"/>
        <w:gridCol w:w="4924"/>
      </w:tblGrid>
      <w:tr w:rsidR="00AB16F2" w:rsidRPr="00C27B78" w14:paraId="1322AC61" w14:textId="77777777">
        <w:trPr>
          <w:jc w:val="center"/>
        </w:trPr>
        <w:tc>
          <w:tcPr>
            <w:tcW w:w="4929" w:type="dxa"/>
            <w:tcBorders>
              <w:top w:val="single" w:sz="4" w:space="0" w:color="D8E9EF"/>
              <w:left w:val="single" w:sz="4" w:space="0" w:color="D8E9EF"/>
              <w:bottom w:val="single" w:sz="4" w:space="0" w:color="D8E9EF"/>
              <w:right w:val="single" w:sz="4" w:space="0" w:color="D8E9EF"/>
            </w:tcBorders>
            <w:shd w:val="clear" w:color="auto" w:fill="F3F8F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62F9F85" w14:textId="57CDC7F1" w:rsidR="00AB16F2" w:rsidRPr="00C27B78" w:rsidRDefault="00A06CD2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C27B78">
              <w:rPr>
                <w:rFonts w:ascii="Times New Roman" w:hAnsi="Times New Roman" w:cs="Times New Roman"/>
                <w:b/>
                <w:color w:val="0B3558"/>
                <w:lang w:val="hu-HU"/>
              </w:rPr>
              <w:t>a Kar hallgatóit</w:t>
            </w:r>
          </w:p>
        </w:tc>
        <w:tc>
          <w:tcPr>
            <w:tcW w:w="4929" w:type="dxa"/>
            <w:tcBorders>
              <w:top w:val="single" w:sz="4" w:space="0" w:color="D8E9EF"/>
              <w:left w:val="single" w:sz="4" w:space="0" w:color="D8E9EF"/>
              <w:bottom w:val="single" w:sz="4" w:space="0" w:color="D8E9EF"/>
              <w:right w:val="single" w:sz="4" w:space="0" w:color="D8E9EF"/>
            </w:tcBorders>
            <w:shd w:val="clear" w:color="auto" w:fill="F3F8F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C0767B8" w14:textId="0C7C4910" w:rsidR="00AB16F2" w:rsidRPr="00C27B78" w:rsidRDefault="00A06CD2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C27B78">
              <w:rPr>
                <w:rFonts w:ascii="Times New Roman" w:hAnsi="Times New Roman" w:cs="Times New Roman"/>
                <w:b/>
                <w:color w:val="0B3558"/>
                <w:lang w:val="hu-HU"/>
              </w:rPr>
              <w:t>oktatóit</w:t>
            </w:r>
          </w:p>
        </w:tc>
      </w:tr>
      <w:tr w:rsidR="00AB16F2" w:rsidRPr="00C27B78" w14:paraId="754C14D1" w14:textId="77777777">
        <w:trPr>
          <w:jc w:val="center"/>
        </w:trPr>
        <w:tc>
          <w:tcPr>
            <w:tcW w:w="4929" w:type="dxa"/>
            <w:tcBorders>
              <w:top w:val="single" w:sz="4" w:space="0" w:color="D8E9EF"/>
              <w:left w:val="single" w:sz="4" w:space="0" w:color="D8E9EF"/>
              <w:bottom w:val="single" w:sz="4" w:space="0" w:color="D8E9EF"/>
              <w:right w:val="single" w:sz="4" w:space="0" w:color="D8E9EF"/>
            </w:tcBorders>
            <w:shd w:val="clear" w:color="auto" w:fill="F3F8F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43BB0FF" w14:textId="170B9C7E" w:rsidR="00AB16F2" w:rsidRPr="00C27B78" w:rsidRDefault="00A06CD2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C27B78">
              <w:rPr>
                <w:rFonts w:ascii="Times New Roman" w:hAnsi="Times New Roman" w:cs="Times New Roman"/>
                <w:b/>
                <w:color w:val="0B3558"/>
                <w:lang w:val="hu-HU"/>
              </w:rPr>
              <w:t>kutatóit</w:t>
            </w:r>
          </w:p>
        </w:tc>
        <w:tc>
          <w:tcPr>
            <w:tcW w:w="4929" w:type="dxa"/>
            <w:tcBorders>
              <w:top w:val="single" w:sz="4" w:space="0" w:color="D8E9EF"/>
              <w:left w:val="single" w:sz="4" w:space="0" w:color="D8E9EF"/>
              <w:bottom w:val="single" w:sz="4" w:space="0" w:color="D8E9EF"/>
              <w:right w:val="single" w:sz="4" w:space="0" w:color="D8E9EF"/>
            </w:tcBorders>
            <w:shd w:val="clear" w:color="auto" w:fill="F3F8F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1020378" w14:textId="337F51A9" w:rsidR="00AB16F2" w:rsidRPr="00C27B78" w:rsidRDefault="00A06CD2">
            <w:pPr>
              <w:jc w:val="center"/>
              <w:rPr>
                <w:rFonts w:ascii="Times New Roman" w:hAnsi="Times New Roman" w:cs="Times New Roman"/>
                <w:lang w:val="hu-HU"/>
              </w:rPr>
            </w:pPr>
            <w:r w:rsidRPr="00C27B78">
              <w:rPr>
                <w:rFonts w:ascii="Times New Roman" w:hAnsi="Times New Roman" w:cs="Times New Roman"/>
                <w:b/>
                <w:color w:val="0B3558"/>
                <w:lang w:val="hu-HU"/>
              </w:rPr>
              <w:t>valamint dolgozóit</w:t>
            </w:r>
          </w:p>
        </w:tc>
      </w:tr>
    </w:tbl>
    <w:p w14:paraId="02C78A71" w14:textId="77777777" w:rsidR="00AB16F2" w:rsidRPr="00C27B78" w:rsidRDefault="00A06CD2">
      <w:pPr>
        <w:jc w:val="both"/>
        <w:rPr>
          <w:rFonts w:ascii="Times New Roman" w:hAnsi="Times New Roman" w:cs="Times New Roman"/>
          <w:lang w:val="hu-HU"/>
        </w:rPr>
      </w:pPr>
      <w:r w:rsidRPr="00C27B78">
        <w:rPr>
          <w:rFonts w:ascii="Times New Roman" w:hAnsi="Times New Roman" w:cs="Times New Roman"/>
          <w:lang w:val="hu-HU"/>
        </w:rPr>
        <w:t>A pályázat elsősorban azokhoz szól, akik Pécsen élnek, tanulnak vagy dolgoznak, és alkotásukban meg szeretnék jeleníteni, hogy mit jelent számukra a városi közösséghez való kapcsolódás.</w:t>
      </w:r>
    </w:p>
    <w:p w14:paraId="3C16D5E9" w14:textId="77777777" w:rsidR="00AB16F2" w:rsidRPr="00C27B78" w:rsidRDefault="00A06CD2">
      <w:pPr>
        <w:pStyle w:val="Cmsor1"/>
        <w:rPr>
          <w:rFonts w:ascii="Times New Roman" w:hAnsi="Times New Roman" w:cs="Times New Roman"/>
          <w:color w:val="auto"/>
          <w:lang w:val="hu-HU"/>
        </w:rPr>
      </w:pPr>
      <w:r w:rsidRPr="00C27B78">
        <w:rPr>
          <w:rFonts w:ascii="Times New Roman" w:hAnsi="Times New Roman" w:cs="Times New Roman"/>
          <w:color w:val="auto"/>
          <w:lang w:val="hu-HU"/>
        </w:rPr>
        <w:t>Miért fontos ez a kezdeményezés?</w:t>
      </w:r>
    </w:p>
    <w:p w14:paraId="531922B6" w14:textId="77777777" w:rsidR="00AB16F2" w:rsidRPr="00C27B78" w:rsidRDefault="00A06CD2">
      <w:pPr>
        <w:jc w:val="both"/>
        <w:rPr>
          <w:rFonts w:ascii="Times New Roman" w:hAnsi="Times New Roman" w:cs="Times New Roman"/>
          <w:lang w:val="hu-HU"/>
        </w:rPr>
      </w:pPr>
      <w:r w:rsidRPr="00C27B78">
        <w:rPr>
          <w:rFonts w:ascii="Times New Roman" w:hAnsi="Times New Roman" w:cs="Times New Roman"/>
          <w:lang w:val="hu-HU"/>
        </w:rPr>
        <w:t>A művészet különleges lehetőséget teremt arra, hogy közös kérdéseinkről ne csak elméleti módon, hanem érzékeny, személyes és közösségi formában is gondolkodjunk. A városi térben megjelenő alkotások képesek megszólítani az arra járókat, párbeszédet indítani, kérdéseket feltenni, és láthatóvá tenni olyan értékeket, amelyek a mindennapi együttélés alapját jelentik.</w:t>
      </w:r>
    </w:p>
    <w:p w14:paraId="06559383" w14:textId="2AA4A45F" w:rsidR="00AB16F2" w:rsidRPr="00C27B78" w:rsidRDefault="00A06CD2">
      <w:pPr>
        <w:jc w:val="both"/>
        <w:rPr>
          <w:rFonts w:ascii="Times New Roman" w:hAnsi="Times New Roman" w:cs="Times New Roman"/>
          <w:lang w:val="hu-HU"/>
        </w:rPr>
      </w:pPr>
      <w:r w:rsidRPr="00C27B78">
        <w:rPr>
          <w:rFonts w:ascii="Times New Roman" w:hAnsi="Times New Roman" w:cs="Times New Roman"/>
          <w:lang w:val="hu-HU"/>
        </w:rPr>
        <w:t xml:space="preserve">A kezdeményezés ezért egyben </w:t>
      </w:r>
      <w:r w:rsidR="005F663B">
        <w:rPr>
          <w:rFonts w:ascii="Times New Roman" w:hAnsi="Times New Roman" w:cs="Times New Roman"/>
          <w:lang w:val="hu-HU"/>
        </w:rPr>
        <w:t xml:space="preserve">a kari </w:t>
      </w:r>
      <w:r w:rsidRPr="00C27B78">
        <w:rPr>
          <w:rFonts w:ascii="Times New Roman" w:hAnsi="Times New Roman" w:cs="Times New Roman"/>
          <w:lang w:val="hu-HU"/>
        </w:rPr>
        <w:t>közösség</w:t>
      </w:r>
      <w:r w:rsidR="005F663B">
        <w:rPr>
          <w:rFonts w:ascii="Times New Roman" w:hAnsi="Times New Roman" w:cs="Times New Roman"/>
          <w:lang w:val="hu-HU"/>
        </w:rPr>
        <w:t>ünk</w:t>
      </w:r>
      <w:r w:rsidRPr="00C27B78">
        <w:rPr>
          <w:rFonts w:ascii="Times New Roman" w:hAnsi="Times New Roman" w:cs="Times New Roman"/>
          <w:lang w:val="hu-HU"/>
        </w:rPr>
        <w:t xml:space="preserve"> meghívás</w:t>
      </w:r>
      <w:r w:rsidR="005F663B">
        <w:rPr>
          <w:rFonts w:ascii="Times New Roman" w:hAnsi="Times New Roman" w:cs="Times New Roman"/>
          <w:lang w:val="hu-HU"/>
        </w:rPr>
        <w:t>a</w:t>
      </w:r>
      <w:r w:rsidR="00F22632">
        <w:rPr>
          <w:rFonts w:ascii="Times New Roman" w:hAnsi="Times New Roman" w:cs="Times New Roman"/>
          <w:lang w:val="hu-HU"/>
        </w:rPr>
        <w:t xml:space="preserve"> </w:t>
      </w:r>
      <w:r w:rsidR="00F92563">
        <w:rPr>
          <w:rFonts w:ascii="Times New Roman" w:hAnsi="Times New Roman" w:cs="Times New Roman"/>
          <w:lang w:val="hu-HU"/>
        </w:rPr>
        <w:t>a közös gondolkodásra</w:t>
      </w:r>
      <w:r w:rsidRPr="00C27B78">
        <w:rPr>
          <w:rFonts w:ascii="Times New Roman" w:hAnsi="Times New Roman" w:cs="Times New Roman"/>
          <w:lang w:val="hu-HU"/>
        </w:rPr>
        <w:t xml:space="preserve"> arról, hogy milyen városban szeretnénk élni, hogyan tudunk jobban figyelni egymásra, és miként erősíthetjük Pécsen a </w:t>
      </w:r>
      <w:proofErr w:type="spellStart"/>
      <w:r w:rsidRPr="00C27B78">
        <w:rPr>
          <w:rFonts w:ascii="Times New Roman" w:hAnsi="Times New Roman" w:cs="Times New Roman"/>
          <w:lang w:val="hu-HU"/>
        </w:rPr>
        <w:t>resztoratív</w:t>
      </w:r>
      <w:proofErr w:type="spellEnd"/>
      <w:r w:rsidRPr="00C27B78">
        <w:rPr>
          <w:rFonts w:ascii="Times New Roman" w:hAnsi="Times New Roman" w:cs="Times New Roman"/>
          <w:lang w:val="hu-HU"/>
        </w:rPr>
        <w:t xml:space="preserve"> városi kultúrát. A felhívás szakmai hátterét a „</w:t>
      </w:r>
      <w:proofErr w:type="spellStart"/>
      <w:r w:rsidRPr="00C27B78">
        <w:rPr>
          <w:rFonts w:ascii="Times New Roman" w:hAnsi="Times New Roman" w:cs="Times New Roman"/>
          <w:lang w:val="hu-HU"/>
        </w:rPr>
        <w:t>Resztoratív</w:t>
      </w:r>
      <w:proofErr w:type="spellEnd"/>
      <w:r w:rsidRPr="00C27B78">
        <w:rPr>
          <w:rFonts w:ascii="Times New Roman" w:hAnsi="Times New Roman" w:cs="Times New Roman"/>
          <w:lang w:val="hu-HU"/>
        </w:rPr>
        <w:t xml:space="preserve"> város a Mecsek lábánál: a </w:t>
      </w:r>
      <w:proofErr w:type="spellStart"/>
      <w:r w:rsidRPr="00C27B78">
        <w:rPr>
          <w:rFonts w:ascii="Times New Roman" w:hAnsi="Times New Roman" w:cs="Times New Roman"/>
          <w:lang w:val="hu-HU"/>
        </w:rPr>
        <w:t>resztoratív</w:t>
      </w:r>
      <w:proofErr w:type="spellEnd"/>
      <w:r w:rsidRPr="00C27B78">
        <w:rPr>
          <w:rFonts w:ascii="Times New Roman" w:hAnsi="Times New Roman" w:cs="Times New Roman"/>
          <w:lang w:val="hu-HU"/>
        </w:rPr>
        <w:t xml:space="preserve"> városmodell megvalósításának lehetőségei” című kutatás adja.</w:t>
      </w:r>
    </w:p>
    <w:p w14:paraId="1C08B194" w14:textId="77777777" w:rsidR="00AB16F2" w:rsidRPr="00C27B78" w:rsidRDefault="00A06CD2">
      <w:pPr>
        <w:pStyle w:val="Cmsor1"/>
        <w:rPr>
          <w:rFonts w:ascii="Times New Roman" w:hAnsi="Times New Roman" w:cs="Times New Roman"/>
          <w:color w:val="auto"/>
          <w:lang w:val="hu-HU"/>
        </w:rPr>
      </w:pPr>
      <w:r w:rsidRPr="00C27B78">
        <w:rPr>
          <w:rFonts w:ascii="Times New Roman" w:hAnsi="Times New Roman" w:cs="Times New Roman"/>
          <w:color w:val="auto"/>
          <w:lang w:val="hu-HU"/>
        </w:rPr>
        <w:t>Jelentkezés és további információ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3"/>
        <w:gridCol w:w="4924"/>
      </w:tblGrid>
      <w:tr w:rsidR="00AB16F2" w:rsidRPr="00C27B78" w14:paraId="358D538C" w14:textId="77777777">
        <w:trPr>
          <w:jc w:val="center"/>
        </w:trPr>
        <w:tc>
          <w:tcPr>
            <w:tcW w:w="4929" w:type="dxa"/>
            <w:tcBorders>
              <w:top w:val="single" w:sz="5" w:space="0" w:color="B7DCE4"/>
              <w:left w:val="single" w:sz="5" w:space="0" w:color="B7DCE4"/>
              <w:bottom w:val="single" w:sz="5" w:space="0" w:color="B7DCE4"/>
              <w:right w:val="single" w:sz="5" w:space="0" w:color="B7DCE4"/>
            </w:tcBorders>
            <w:shd w:val="clear" w:color="auto" w:fill="EAF5F7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14913BF5" w14:textId="77777777" w:rsidR="00AB16F2" w:rsidRPr="00C27B78" w:rsidRDefault="00A06CD2">
            <w:pPr>
              <w:rPr>
                <w:rFonts w:ascii="Times New Roman" w:hAnsi="Times New Roman" w:cs="Times New Roman"/>
                <w:lang w:val="hu-HU"/>
              </w:rPr>
            </w:pPr>
            <w:r w:rsidRPr="00C27B78">
              <w:rPr>
                <w:rFonts w:ascii="Times New Roman" w:hAnsi="Times New Roman" w:cs="Times New Roman"/>
                <w:b/>
                <w:lang w:val="hu-HU"/>
              </w:rPr>
              <w:t>Benyújtási határidő</w:t>
            </w:r>
          </w:p>
        </w:tc>
        <w:tc>
          <w:tcPr>
            <w:tcW w:w="4929" w:type="dxa"/>
            <w:tcBorders>
              <w:top w:val="single" w:sz="5" w:space="0" w:color="B7DCE4"/>
              <w:left w:val="single" w:sz="5" w:space="0" w:color="B7DCE4"/>
              <w:bottom w:val="single" w:sz="5" w:space="0" w:color="B7DCE4"/>
              <w:right w:val="single" w:sz="5" w:space="0" w:color="B7DCE4"/>
            </w:tcBorders>
            <w:shd w:val="clear" w:color="auto" w:fill="FFFFFF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22B5DA88" w14:textId="77777777" w:rsidR="00AB16F2" w:rsidRPr="00C27B78" w:rsidRDefault="00A06CD2">
            <w:pPr>
              <w:rPr>
                <w:rFonts w:ascii="Times New Roman" w:hAnsi="Times New Roman" w:cs="Times New Roman"/>
                <w:lang w:val="hu-HU"/>
              </w:rPr>
            </w:pPr>
            <w:r w:rsidRPr="00C27B78">
              <w:rPr>
                <w:rFonts w:ascii="Times New Roman" w:hAnsi="Times New Roman" w:cs="Times New Roman"/>
                <w:b/>
                <w:lang w:val="hu-HU"/>
              </w:rPr>
              <w:t>2026. augusztus 20.</w:t>
            </w:r>
          </w:p>
        </w:tc>
      </w:tr>
      <w:tr w:rsidR="00AB16F2" w:rsidRPr="00C27B78" w14:paraId="72F72047" w14:textId="77777777">
        <w:trPr>
          <w:jc w:val="center"/>
        </w:trPr>
        <w:tc>
          <w:tcPr>
            <w:tcW w:w="4929" w:type="dxa"/>
            <w:tcBorders>
              <w:top w:val="single" w:sz="5" w:space="0" w:color="B7DCE4"/>
              <w:left w:val="single" w:sz="5" w:space="0" w:color="B7DCE4"/>
              <w:bottom w:val="single" w:sz="5" w:space="0" w:color="B7DCE4"/>
              <w:right w:val="single" w:sz="5" w:space="0" w:color="B7DCE4"/>
            </w:tcBorders>
            <w:shd w:val="clear" w:color="auto" w:fill="EAF5F7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09CAE7EC" w14:textId="77777777" w:rsidR="00AB16F2" w:rsidRPr="00C27B78" w:rsidRDefault="00A06CD2">
            <w:pPr>
              <w:rPr>
                <w:rFonts w:ascii="Times New Roman" w:hAnsi="Times New Roman" w:cs="Times New Roman"/>
                <w:lang w:val="hu-HU"/>
              </w:rPr>
            </w:pPr>
            <w:r w:rsidRPr="00C27B78">
              <w:rPr>
                <w:rFonts w:ascii="Times New Roman" w:hAnsi="Times New Roman" w:cs="Times New Roman"/>
                <w:b/>
                <w:lang w:val="hu-HU"/>
              </w:rPr>
              <w:t>Kapcsolatfelvétel</w:t>
            </w:r>
          </w:p>
        </w:tc>
        <w:tc>
          <w:tcPr>
            <w:tcW w:w="4929" w:type="dxa"/>
            <w:tcBorders>
              <w:top w:val="single" w:sz="5" w:space="0" w:color="B7DCE4"/>
              <w:left w:val="single" w:sz="5" w:space="0" w:color="B7DCE4"/>
              <w:bottom w:val="single" w:sz="5" w:space="0" w:color="B7DCE4"/>
              <w:right w:val="single" w:sz="5" w:space="0" w:color="B7DCE4"/>
            </w:tcBorders>
            <w:shd w:val="clear" w:color="auto" w:fill="FFFFFF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482FF5D7" w14:textId="77777777" w:rsidR="00AB16F2" w:rsidRPr="00C27B78" w:rsidRDefault="00131561">
            <w:pPr>
              <w:rPr>
                <w:rFonts w:ascii="Times New Roman" w:hAnsi="Times New Roman" w:cs="Times New Roman"/>
                <w:lang w:val="hu-HU"/>
              </w:rPr>
            </w:pPr>
            <w:hyperlink r:id="rId8">
              <w:r w:rsidR="00A06CD2" w:rsidRPr="00C27B78">
                <w:rPr>
                  <w:rFonts w:ascii="Times New Roman" w:hAnsi="Times New Roman" w:cs="Times New Roman"/>
                  <w:b/>
                  <w:u w:val="single"/>
                  <w:lang w:val="hu-HU"/>
                </w:rPr>
                <w:t>fabos.kata@ajk.pte.hu</w:t>
              </w:r>
            </w:hyperlink>
          </w:p>
        </w:tc>
      </w:tr>
    </w:tbl>
    <w:p w14:paraId="0D9E4892" w14:textId="77777777" w:rsidR="00AB16F2" w:rsidRPr="00C27B78" w:rsidRDefault="00A06CD2">
      <w:pPr>
        <w:jc w:val="both"/>
        <w:rPr>
          <w:rFonts w:ascii="Times New Roman" w:hAnsi="Times New Roman" w:cs="Times New Roman"/>
          <w:lang w:val="hu-HU"/>
        </w:rPr>
      </w:pPr>
      <w:r w:rsidRPr="00C27B78">
        <w:rPr>
          <w:rFonts w:ascii="Times New Roman" w:hAnsi="Times New Roman" w:cs="Times New Roman"/>
          <w:lang w:val="hu-HU"/>
        </w:rPr>
        <w:t xml:space="preserve">A benyújtás és a kapcsolattartás a </w:t>
      </w:r>
      <w:hyperlink r:id="rId9">
        <w:r w:rsidRPr="00C27B78">
          <w:rPr>
            <w:rFonts w:ascii="Times New Roman" w:hAnsi="Times New Roman" w:cs="Times New Roman"/>
            <w:b/>
            <w:color w:val="1F5E7A"/>
            <w:u w:val="single"/>
            <w:lang w:val="hu-HU"/>
          </w:rPr>
          <w:t>fabos.kata@ajk.pte.hu</w:t>
        </w:r>
      </w:hyperlink>
      <w:r w:rsidRPr="00C27B78">
        <w:rPr>
          <w:rFonts w:ascii="Times New Roman" w:hAnsi="Times New Roman" w:cs="Times New Roman"/>
          <w:lang w:val="hu-HU"/>
        </w:rPr>
        <w:t xml:space="preserve"> e-mail címen történő előzetes kapcsolatfelvétel alapján történik. A további technikai követelményekről és a benyújtás módjáról a kapcsolatfelvételt követően adunk tájékoztatást.</w:t>
      </w:r>
    </w:p>
    <w:p w14:paraId="0C52B76C" w14:textId="0FAC2319" w:rsidR="00AB16F2" w:rsidRPr="00C27B78" w:rsidRDefault="00A06CD2">
      <w:pPr>
        <w:jc w:val="both"/>
        <w:rPr>
          <w:rFonts w:ascii="Times New Roman" w:hAnsi="Times New Roman" w:cs="Times New Roman"/>
          <w:lang w:val="hu-HU"/>
        </w:rPr>
      </w:pPr>
      <w:r w:rsidRPr="00C27B78">
        <w:rPr>
          <w:rFonts w:ascii="Times New Roman" w:hAnsi="Times New Roman" w:cs="Times New Roman"/>
          <w:lang w:val="hu-HU"/>
        </w:rPr>
        <w:t>A „</w:t>
      </w:r>
      <w:proofErr w:type="spellStart"/>
      <w:r w:rsidRPr="00C27B78">
        <w:rPr>
          <w:rFonts w:ascii="Times New Roman" w:hAnsi="Times New Roman" w:cs="Times New Roman"/>
          <w:lang w:val="hu-HU"/>
        </w:rPr>
        <w:t>Resztoratív</w:t>
      </w:r>
      <w:proofErr w:type="spellEnd"/>
      <w:r w:rsidRPr="00C27B78">
        <w:rPr>
          <w:rFonts w:ascii="Times New Roman" w:hAnsi="Times New Roman" w:cs="Times New Roman"/>
          <w:lang w:val="hu-HU"/>
        </w:rPr>
        <w:t xml:space="preserve"> város a Mecsek lábánál: a </w:t>
      </w:r>
      <w:proofErr w:type="spellStart"/>
      <w:r w:rsidRPr="00C27B78">
        <w:rPr>
          <w:rFonts w:ascii="Times New Roman" w:hAnsi="Times New Roman" w:cs="Times New Roman"/>
          <w:lang w:val="hu-HU"/>
        </w:rPr>
        <w:t>resztoratív</w:t>
      </w:r>
      <w:proofErr w:type="spellEnd"/>
      <w:r w:rsidRPr="00C27B78">
        <w:rPr>
          <w:rFonts w:ascii="Times New Roman" w:hAnsi="Times New Roman" w:cs="Times New Roman"/>
          <w:lang w:val="hu-HU"/>
        </w:rPr>
        <w:t xml:space="preserve"> városmodell megvalósításának lehetőségei” című kutatásban részt vevő oktatók szeretettel várják a PTE ÁJK hallgatóinak, oktatóinak, kutatóinak és dolgozóinak alkotásait, am</w:t>
      </w:r>
      <w:r w:rsidRPr="00131561">
        <w:rPr>
          <w:rFonts w:ascii="Times New Roman" w:hAnsi="Times New Roman" w:cs="Times New Roman"/>
          <w:lang w:val="hu-HU"/>
        </w:rPr>
        <w:t xml:space="preserve">elyek hozzájárulhatnak ahhoz, hogy a </w:t>
      </w:r>
      <w:proofErr w:type="spellStart"/>
      <w:r w:rsidRPr="00131561">
        <w:rPr>
          <w:rFonts w:ascii="Times New Roman" w:hAnsi="Times New Roman" w:cs="Times New Roman"/>
          <w:lang w:val="hu-HU"/>
        </w:rPr>
        <w:t>resztoratív</w:t>
      </w:r>
      <w:proofErr w:type="spellEnd"/>
      <w:r w:rsidRPr="00131561">
        <w:rPr>
          <w:rFonts w:ascii="Times New Roman" w:hAnsi="Times New Roman" w:cs="Times New Roman"/>
          <w:lang w:val="hu-HU"/>
        </w:rPr>
        <w:t xml:space="preserve"> szemlélet értékei Pécs közösségi tereiben is láthatóvá váljanak.</w:t>
      </w:r>
      <w:r w:rsidR="00B2639E" w:rsidRPr="00131561">
        <w:rPr>
          <w:rFonts w:ascii="Times New Roman" w:hAnsi="Times New Roman" w:cs="Times New Roman"/>
          <w:lang w:val="hu-HU"/>
        </w:rPr>
        <w:t xml:space="preserve"> </w:t>
      </w:r>
      <w:r w:rsidR="00AA2E82" w:rsidRPr="00131561">
        <w:rPr>
          <w:rFonts w:ascii="Times New Roman" w:hAnsi="Times New Roman" w:cs="Times New Roman"/>
          <w:lang w:val="hu-HU"/>
        </w:rPr>
        <w:t xml:space="preserve">A szervezők a beérkező alkotásokat a felhívás céljához, a </w:t>
      </w:r>
      <w:proofErr w:type="spellStart"/>
      <w:r w:rsidR="00AA2E82" w:rsidRPr="00131561">
        <w:rPr>
          <w:rFonts w:ascii="Times New Roman" w:hAnsi="Times New Roman" w:cs="Times New Roman"/>
          <w:lang w:val="hu-HU"/>
        </w:rPr>
        <w:t>resztoratív</w:t>
      </w:r>
      <w:proofErr w:type="spellEnd"/>
      <w:r w:rsidR="00AA2E82" w:rsidRPr="00131561">
        <w:rPr>
          <w:rFonts w:ascii="Times New Roman" w:hAnsi="Times New Roman" w:cs="Times New Roman"/>
          <w:lang w:val="hu-HU"/>
        </w:rPr>
        <w:t xml:space="preserve"> szemlélethez és a rendelkezésre álló közösségi terekhez igazodva tekintik át. Fenntartják a jogot arra, hogy ezek figyelembevételével döntsenek a bemutatásra kerülő művekről. A döntés nem az alkotások értékének megítélését, hanem a kiállítás közös üzenetének és közösségi jellegének megőrzését szolgálja.</w:t>
      </w:r>
    </w:p>
    <w:p w14:paraId="5C536E6B" w14:textId="7D96BEDB" w:rsidR="00AB16F2" w:rsidRPr="00C27B78" w:rsidRDefault="00AB16F2">
      <w:pPr>
        <w:spacing w:before="160"/>
        <w:jc w:val="center"/>
        <w:rPr>
          <w:rFonts w:ascii="Times New Roman" w:hAnsi="Times New Roman" w:cs="Times New Roman"/>
          <w:lang w:val="hu-HU"/>
        </w:rPr>
      </w:pPr>
    </w:p>
    <w:sectPr w:rsidR="00AB16F2" w:rsidRPr="00C27B78" w:rsidSect="00034616">
      <w:headerReference w:type="default" r:id="rId10"/>
      <w:footerReference w:type="default" r:id="rId11"/>
      <w:pgSz w:w="12240" w:h="15840"/>
      <w:pgMar w:top="935" w:right="1134" w:bottom="850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595F8" w14:textId="77777777" w:rsidR="002378B9" w:rsidRDefault="002378B9">
      <w:pPr>
        <w:spacing w:after="0" w:line="240" w:lineRule="auto"/>
      </w:pPr>
      <w:r>
        <w:separator/>
      </w:r>
    </w:p>
  </w:endnote>
  <w:endnote w:type="continuationSeparator" w:id="0">
    <w:p w14:paraId="342FA2C8" w14:textId="77777777" w:rsidR="002378B9" w:rsidRDefault="0023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43FD2" w14:textId="7017727C" w:rsidR="00AB16F2" w:rsidRDefault="00AB16F2">
    <w:pPr>
      <w:pStyle w:val="llb"/>
    </w:pPr>
  </w:p>
  <w:p w14:paraId="7431514C" w14:textId="4FF2C3EA" w:rsidR="00AB16F2" w:rsidRDefault="00AB16F2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9ED99" w14:textId="77777777" w:rsidR="002378B9" w:rsidRDefault="002378B9">
      <w:pPr>
        <w:spacing w:after="0" w:line="240" w:lineRule="auto"/>
      </w:pPr>
      <w:r>
        <w:separator/>
      </w:r>
    </w:p>
  </w:footnote>
  <w:footnote w:type="continuationSeparator" w:id="0">
    <w:p w14:paraId="7F3AA31E" w14:textId="77777777" w:rsidR="002378B9" w:rsidRDefault="0023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518A2" w14:textId="77777777" w:rsidR="00AB16F2" w:rsidRDefault="00A06CD2">
    <w:pPr>
      <w:pStyle w:val="lfej"/>
      <w:pBdr>
        <w:bottom w:val="single" w:sz="6" w:space="5" w:color="D9EAF2"/>
      </w:pBdr>
      <w:jc w:val="right"/>
    </w:pPr>
    <w:proofErr w:type="spellStart"/>
    <w:r>
      <w:t>Resztoratív</w:t>
    </w:r>
    <w:proofErr w:type="spellEnd"/>
    <w:r>
      <w:t xml:space="preserve"> </w:t>
    </w:r>
    <w:proofErr w:type="spellStart"/>
    <w:r>
      <w:t>város</w:t>
    </w:r>
    <w:proofErr w:type="spellEnd"/>
    <w:r>
      <w:t xml:space="preserve"> a </w:t>
    </w:r>
    <w:proofErr w:type="spellStart"/>
    <w:r>
      <w:t>Mecsek</w:t>
    </w:r>
    <w:proofErr w:type="spellEnd"/>
    <w:r>
      <w:t xml:space="preserve"> </w:t>
    </w:r>
    <w:proofErr w:type="spellStart"/>
    <w:proofErr w:type="gramStart"/>
    <w:r>
      <w:t>lábánál</w:t>
    </w:r>
    <w:proofErr w:type="spellEnd"/>
    <w:r>
      <w:t xml:space="preserve">  |</w:t>
    </w:r>
    <w:proofErr w:type="gramEnd"/>
    <w:r>
      <w:t xml:space="preserve">  </w:t>
    </w:r>
    <w:proofErr w:type="spellStart"/>
    <w:r>
      <w:t>Művészeti</w:t>
    </w:r>
    <w:proofErr w:type="spellEnd"/>
    <w:r>
      <w:t xml:space="preserve"> </w:t>
    </w:r>
    <w:proofErr w:type="spellStart"/>
    <w:r>
      <w:t>felhívás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6374817">
    <w:abstractNumId w:val="8"/>
  </w:num>
  <w:num w:numId="2" w16cid:durableId="119806928">
    <w:abstractNumId w:val="6"/>
  </w:num>
  <w:num w:numId="3" w16cid:durableId="1212691304">
    <w:abstractNumId w:val="5"/>
  </w:num>
  <w:num w:numId="4" w16cid:durableId="1229029156">
    <w:abstractNumId w:val="4"/>
  </w:num>
  <w:num w:numId="5" w16cid:durableId="335231099">
    <w:abstractNumId w:val="7"/>
  </w:num>
  <w:num w:numId="6" w16cid:durableId="2003924959">
    <w:abstractNumId w:val="3"/>
  </w:num>
  <w:num w:numId="7" w16cid:durableId="1458912862">
    <w:abstractNumId w:val="2"/>
  </w:num>
  <w:num w:numId="8" w16cid:durableId="633144997">
    <w:abstractNumId w:val="1"/>
  </w:num>
  <w:num w:numId="9" w16cid:durableId="143616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28E3"/>
    <w:rsid w:val="0006063C"/>
    <w:rsid w:val="000824BD"/>
    <w:rsid w:val="000B0E75"/>
    <w:rsid w:val="000B4071"/>
    <w:rsid w:val="000D1CAC"/>
    <w:rsid w:val="000F3EA4"/>
    <w:rsid w:val="000F4DD6"/>
    <w:rsid w:val="00131561"/>
    <w:rsid w:val="0015074B"/>
    <w:rsid w:val="002378B9"/>
    <w:rsid w:val="0029639D"/>
    <w:rsid w:val="002C3C5F"/>
    <w:rsid w:val="00326F90"/>
    <w:rsid w:val="005F663B"/>
    <w:rsid w:val="006A5D4A"/>
    <w:rsid w:val="00950B62"/>
    <w:rsid w:val="009C5A2B"/>
    <w:rsid w:val="00A06CD2"/>
    <w:rsid w:val="00A84472"/>
    <w:rsid w:val="00AA1D8D"/>
    <w:rsid w:val="00AA2E82"/>
    <w:rsid w:val="00AB16F2"/>
    <w:rsid w:val="00B2639E"/>
    <w:rsid w:val="00B47730"/>
    <w:rsid w:val="00C27B78"/>
    <w:rsid w:val="00CB0664"/>
    <w:rsid w:val="00D25EA2"/>
    <w:rsid w:val="00DD177A"/>
    <w:rsid w:val="00E47581"/>
    <w:rsid w:val="00F22632"/>
    <w:rsid w:val="00F925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5DA6F5EB-9A42-4EB6-ACA4-CF3D1416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  <w:pPr>
      <w:spacing w:after="100" w:line="250" w:lineRule="auto"/>
    </w:pPr>
    <w:rPr>
      <w:rFonts w:ascii="Arial" w:eastAsia="Arial" w:hAnsi="Arial"/>
      <w:sz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160" w:after="40"/>
      <w:outlineLvl w:val="0"/>
    </w:pPr>
    <w:rPr>
      <w:rFonts w:asciiTheme="majorHAnsi" w:eastAsiaTheme="majorEastAsia" w:hAnsiTheme="majorHAnsi" w:cstheme="majorBidi"/>
      <w:b/>
      <w:bCs/>
      <w:color w:val="0B355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20" w:after="80"/>
      <w:outlineLvl w:val="1"/>
    </w:pPr>
    <w:rPr>
      <w:rFonts w:asciiTheme="majorHAnsi" w:eastAsiaTheme="majorEastAsia" w:hAnsiTheme="majorHAnsi" w:cstheme="majorBidi"/>
      <w:b/>
      <w:bCs/>
      <w:color w:val="0B3558"/>
      <w:sz w:val="25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spacing w:after="0"/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ubtitleCustom">
    <w:name w:val="Subtitle Custom"/>
    <w:pPr>
      <w:spacing w:after="260"/>
      <w:jc w:val="center"/>
    </w:pPr>
    <w:rPr>
      <w:rFonts w:ascii="Arial" w:eastAsia="Arial" w:hAnsi="Arial"/>
      <w:i/>
      <w:color w:val="1F5E7A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os.kata@ajk.pte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bos.kata@ajk.pte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693</Words>
  <Characters>4788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Felhívás művészeti alkotások készítésére</dc:title>
  <dc:subject>Kapcsolódás a városhoz – művészeti alkotások a resztoratív városi kultúra jegyében</dc:subject>
  <dc:creator>Pécsi Tudományegyetem Állam- és Jogtudományi Kar</dc:creator>
  <cp:keywords>PTE ÁJK; resztoratív város; művészeti alkotások; felhívás; Pécs; határidő</cp:keywords>
  <dc:description>Közzétételre előkészített felhívás, frissített benyújtási határidővel és kapcsolattartási e-mail címmel.</dc:description>
  <cp:lastModifiedBy>Dr Herke-Fábos Barbara Katalin</cp:lastModifiedBy>
  <cp:revision>5</cp:revision>
  <dcterms:created xsi:type="dcterms:W3CDTF">2026-05-18T10:28:00Z</dcterms:created>
  <dcterms:modified xsi:type="dcterms:W3CDTF">2026-05-19T12:47:00Z</dcterms:modified>
  <cp:category/>
</cp:coreProperties>
</file>